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371600" cy="137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PACT!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IMPACT - RISK ASSESSMENT</w:t>
      </w:r>
    </w:p>
    <w:p>
      <w:r>
        <w:t xml:space="preserve"> </w:t>
      </w:r>
    </w:p>
    <w:p>
      <w:pPr>
        <w:pStyle w:val="Heading2"/>
      </w:pPr>
      <w:r>
        <w:t>Kubb</w:t>
      </w:r>
    </w:p>
    <w:p>
      <w:r>
        <w:t>Hazard Identification and Risk Control</w:t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Hazard</w:t>
            </w:r>
          </w:p>
        </w:tc>
        <w:tc>
          <w:tcPr>
            <w:tcW w:type="dxa" w:w="2160"/>
          </w:tcPr>
          <w:p>
            <w:r>
              <w:t>Risks</w:t>
            </w:r>
          </w:p>
        </w:tc>
        <w:tc>
          <w:tcPr>
            <w:tcW w:type="dxa" w:w="2160"/>
          </w:tcPr>
          <w:p>
            <w:r>
              <w:t>Control Measures</w:t>
            </w:r>
          </w:p>
        </w:tc>
        <w:tc>
          <w:tcPr>
            <w:tcW w:type="dxa" w:w="2160"/>
          </w:tcPr>
          <w:p>
            <w:r>
              <w:t>Risk Level</w:t>
            </w:r>
          </w:p>
        </w:tc>
      </w:tr>
      <w:tr>
        <w:tc>
          <w:tcPr>
            <w:tcW w:type="dxa" w:w="2160"/>
          </w:tcPr>
          <w:p>
            <w:r>
              <w:t>Access &amp; Egress</w:t>
            </w:r>
          </w:p>
        </w:tc>
        <w:tc>
          <w:tcPr>
            <w:tcW w:type="dxa" w:w="2160"/>
          </w:tcPr>
          <w:p>
            <w:r>
              <w:t>Trips or collisions entering/exiting area</w:t>
            </w:r>
          </w:p>
        </w:tc>
        <w:tc>
          <w:tcPr>
            <w:tcW w:type="dxa" w:w="2160"/>
          </w:tcPr>
          <w:p>
            <w:r>
              <w:t>Supervised entry/exit; equipment stored away; briefing before session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  <w:tr>
        <w:tc>
          <w:tcPr>
            <w:tcW w:type="dxa" w:w="2160"/>
          </w:tcPr>
          <w:p>
            <w:r>
              <w:t>Equipment Misuse</w:t>
            </w:r>
          </w:p>
        </w:tc>
        <w:tc>
          <w:tcPr>
            <w:tcW w:type="dxa" w:w="2160"/>
          </w:tcPr>
          <w:p>
            <w:r>
              <w:t>Injury from unsafe equipment use</w:t>
            </w:r>
          </w:p>
        </w:tc>
        <w:tc>
          <w:tcPr>
            <w:tcW w:type="dxa" w:w="2160"/>
          </w:tcPr>
          <w:p>
            <w:r>
              <w:t>Clear rules explained; demonstrations; coach supervision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Collision with Others</w:t>
            </w:r>
          </w:p>
        </w:tc>
        <w:tc>
          <w:tcPr>
            <w:tcW w:type="dxa" w:w="2160"/>
          </w:tcPr>
          <w:p>
            <w:r>
              <w:t>Bumps or falls during play</w:t>
            </w:r>
          </w:p>
        </w:tc>
        <w:tc>
          <w:tcPr>
            <w:tcW w:type="dxa" w:w="2160"/>
          </w:tcPr>
          <w:p>
            <w:r>
              <w:t>Controlled group sizes; spacing reminders; stop whistle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Surface Hazards</w:t>
            </w:r>
          </w:p>
        </w:tc>
        <w:tc>
          <w:tcPr>
            <w:tcW w:type="dxa" w:w="2160"/>
          </w:tcPr>
          <w:p>
            <w:r>
              <w:t>Slips/trips on wet or uneven surfaces</w:t>
            </w:r>
          </w:p>
        </w:tc>
        <w:tc>
          <w:tcPr>
            <w:tcW w:type="dxa" w:w="2160"/>
          </w:tcPr>
          <w:p>
            <w:r>
              <w:t>Inspect area before play; remove obstacles; cancel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Weather (outdoors)</w:t>
            </w:r>
          </w:p>
        </w:tc>
        <w:tc>
          <w:tcPr>
            <w:tcW w:type="dxa" w:w="2160"/>
          </w:tcPr>
          <w:p>
            <w:r>
              <w:t>Heat, cold, rain risks</w:t>
            </w:r>
          </w:p>
        </w:tc>
        <w:tc>
          <w:tcPr>
            <w:tcW w:type="dxa" w:w="2160"/>
          </w:tcPr>
          <w:p>
            <w:r>
              <w:t>Water breaks; sunscreen/hats in summer; layers in winter; cancel in storms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First Aid / Medical</w:t>
            </w:r>
          </w:p>
        </w:tc>
        <w:tc>
          <w:tcPr>
            <w:tcW w:type="dxa" w:w="2160"/>
          </w:tcPr>
          <w:p>
            <w:r>
              <w:t>Delayed treatment of injury</w:t>
            </w:r>
          </w:p>
        </w:tc>
        <w:tc>
          <w:tcPr>
            <w:tcW w:type="dxa" w:w="2160"/>
          </w:tcPr>
          <w:p>
            <w:r>
              <w:t>First aid kit available; trained first aider present; emergency contacts available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</w:tbl>
    <w:p>
      <w:r>
        <w:br/>
        <w:t>Additional Safeguarding &amp; Emergency Considerations:</w:t>
      </w:r>
    </w:p>
    <w:p>
      <w:r>
        <w:t>- All staff are DBS checked and safeguarding trained.</w:t>
      </w:r>
    </w:p>
    <w:p>
      <w:r>
        <w:t>- First aid kit available pitch-side/courtside at all times.</w:t>
      </w:r>
    </w:p>
    <w:p>
      <w:r>
        <w:t>- Emergency evacuation route familiarisation completed termly.</w:t>
      </w:r>
    </w:p>
    <w:p>
      <w:r>
        <w:t>- Accident/incident reports completed for all injuries.</w:t>
      </w:r>
    </w:p>
    <w:p>
      <w:r>
        <w:br/>
        <w:t>Signed:</w:t>
        <w:br/>
        <w:t>Impact! Provision Team Ltd.</w:t>
      </w:r>
    </w:p>
    <w:p>
      <w:r>
        <w:br/>
        <w:t>Date:</w:t>
        <w:br/>
        <w:t>26/08/2025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