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Pickleball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