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Orienteering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